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谈判</w:t>
      </w:r>
    </w:p>
    <w:p>
      <w:r>
        <w:rPr>
          <w:rFonts w:ascii="宋体" w:hAnsi="宋体" w:eastAsia="宋体"/>
          <w:sz w:val="24"/>
        </w:rPr>
        <w:t>（英）凯特·姬南（Kate Keenan）著；张陆武译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谈判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（英）凯特·姬南（Kate Keenan）著；张陆武译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本书出售、求购地址：https://www.jiaokey.com/book/detail/12158070.html</w:t>
      </w:r>
    </w:p>
    <w:p>
      <w:r>
        <w:t>更多相关图书推荐：https://www.jiaokey.com</w:t>
      </w:r>
    </w:p>
    <w:p>
      <w:r>
        <w:t>（英）凯特·姬南（Kate Keenan）著；张陆武译 其他作品：https://www.jiaokey.com/tag/（英）凯特·姬南（Kate Keenan）著；张陆武译.html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关键词搜索：https://www.jiaokey.com/tag/谈判.html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