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湖南省统一安装工程基价表  第9册  通风空调工程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湖南省统一安装工程基价表  第9册  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本书出售、求购地址：https://www.jiaokey.com/book/detail/12157972.html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关键词搜索：https://www.jiaokey.com/tag/湖南省统一安装工程基价表  第9册  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