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马克思主义理论课经典著作导读  修订本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马克思主义理论课经典著作导读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本书出售、求购地址：https://www.jiaokey.com/book/detail/12157949.html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关键词搜索：https://www.jiaokey.com/tag/马克思主义理论课经典著作导读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