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新手学AutoCAD2008辅助设计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新手学AutoCAD2008辅助设计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本书出售、求购地址：https://www.jiaokey.com/book/detail/12157892.html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关键词搜索：https://www.jiaokey.com/tag/新手学AutoCAD2008辅助设计.html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