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书名：孕妇周记  40周孕育专家全程指导方案</w:t>
      </w:r>
    </w:p>
    <w:p>
      <w:r>
        <w:t>作者：纪康宝策划，刘培淑主审，王玉玲等主编</w:t>
      </w:r>
    </w:p>
    <w:p>
      <w:r>
        <w:t>出版社：青岛：青岛出版社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孕妇周记  40周孕育专家全程指导方案 评论地址：https://www.jiaokey.com/book/detail/12157871.html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