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浙商诉讼报告  我的陈述和辩词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浙商诉讼报告  我的陈述和辩词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本书出售、求购地址：https://www.jiaokey.com/book/detail/12157827.html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关键词搜索：https://www.jiaokey.com/tag/浙商诉讼报告  我的陈述和辩词.html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