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敬重与惜别：致日本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敬重与惜别：致日本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本书出售、求购地址：https://www.jiaokey.com/book/detail/12157769.html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关键词搜索：https://www.jiaokey.com/tag/敬重与惜别：致日本.html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