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我的社会主义生活  1978-2008一个女人的平淡回忆</w:t>
      </w:r>
    </w:p>
    <w:p>
      <w:r>
        <w:rPr>
          <w:rFonts w:ascii="宋体" w:hAnsi="宋体" w:eastAsia="宋体"/>
          <w:sz w:val="24"/>
        </w:rPr>
        <w:t>吴小红著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我的社会主义生活  1978-2008一个女人的平淡回忆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本书出售、求购地址：https://www.jiaokey.com/book/detail/12157766.html</w:t>
      </w:r>
    </w:p>
    <w:p>
      <w:r>
        <w:t>更多相关图书推荐：https://www.jiaokey.com</w:t>
      </w:r>
    </w:p>
    <w:p>
      <w:r>
        <w:t>吴小红著 其他作品：https://www.jiaokey.com/tag/吴小红著.html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