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12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清代文字狱史料汇编  12 评论地址：https://www.jiaokey.com/book/detail/12157758.html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