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书名：恽毓鼎澄斋日记  第1册</w:t>
      </w:r>
    </w:p>
    <w:p>
      <w:r>
        <w:t>作者：&lt;font color=Red&gt;恽&lt;/font&gt;毓鼎著</w:t>
      </w:r>
    </w:p>
    <w:p>
      <w:r>
        <w:t>出版社：杭州:浙江古籍出版社,2004.04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恽毓鼎澄斋日记  第1册 评论地址：https://www.jiaokey.com/book/detail/12157736.html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