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书名：德国汉学 历史、发展、人物与视角 Geschichte， personen， perspektiven</w:t>
      </w:r>
    </w:p>
    <w:p>
      <w:r>
        <w:t>作者：（德）马汉茂（Helmut Martin）等主编；李雪涛等译</w:t>
      </w:r>
    </w:p>
    <w:p>
      <w:r>
        <w:t>出版社：郑州：大象出版社</w:t>
      </w:r>
    </w:p>
    <w:p>
      <w:r>
        <w:t>出版日期：2005.11</w:t>
      </w:r>
    </w:p>
    <w:p>
      <w:r>
        <w:t>总页数：691</w:t>
      </w:r>
    </w:p>
    <w:p>
      <w:r>
        <w:t>更多请访问教客网: www.jiaokey.com</w:t>
      </w:r>
    </w:p>
    <w:p>
      <w:r>
        <w:t>德国汉学 历史、发展、人物与视角 Geschichte， personen， perspektiven 评论地址：https://www.jiaokey.com/book/detail/12157728.html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