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日本军队对海南岛的侵占与暴政  1939-1945</w:t>
      </w:r>
    </w:p>
    <w:p>
      <w:r>
        <w:rPr>
          <w:rFonts w:ascii="宋体" w:hAnsi="宋体" w:eastAsia="宋体"/>
          <w:sz w:val="24"/>
        </w:rPr>
        <w:t>水野明著；王翔译；中共海南省委党史研究室编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日本军队对海南岛的侵占与暴政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水野明著；王翔译；中共海南省委党史研究室编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本书出售、求购地址：https://www.jiaokey.com/book/detail/12157639.html</w:t>
      </w:r>
    </w:p>
    <w:p>
      <w:r>
        <w:t>更多相关图书推荐：https://www.jiaokey.com</w:t>
      </w:r>
    </w:p>
    <w:p>
      <w:r>
        <w:t>水野明著；王翔译；中共海南省委党史研究室编 其他作品：https://www.jiaokey.com/tag/水野明著；王翔译；中共海南省委党史研究室编.html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关键词搜索：https://www.jiaokey.com/tag/日本军队对海南岛的侵占与暴政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