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文明曙光先破晓  辽河流域史前人类</w:t>
      </w:r>
    </w:p>
    <w:p>
      <w:r>
        <w:rPr>
          <w:rFonts w:ascii="宋体" w:hAnsi="宋体" w:eastAsia="宋体"/>
          <w:sz w:val="24"/>
        </w:rPr>
        <w:t>华玉冰，顾玉才著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文明曙光先破晓  辽河流域史前人类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华玉冰，顾玉才著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本书出售、求购地址：https://www.jiaokey.com/book/detail/12157634.html</w:t>
      </w:r>
    </w:p>
    <w:p>
      <w:r>
        <w:t>更多相关图书推荐：https://www.jiaokey.com</w:t>
      </w:r>
    </w:p>
    <w:p>
      <w:r>
        <w:t>华玉冰，顾玉才著 其他作品：https://www.jiaokey.com/tag/华玉冰，顾玉才著.html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关键词搜索：https://www.jiaokey.com/tag/文明曙光先破晓  辽河流域史前人类.html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