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锦绣衣带缀明珠  辽河流域城镇文化</w:t>
      </w:r>
    </w:p>
    <w:p>
      <w:r>
        <w:rPr>
          <w:rFonts w:ascii="宋体" w:hAnsi="宋体" w:eastAsia="宋体"/>
          <w:sz w:val="24"/>
        </w:rPr>
        <w:t>郑川水著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锦绣衣带缀明珠  辽河流域城镇文化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本书出售、求购地址：https://www.jiaokey.com/book/detail/12157631.html</w:t>
      </w:r>
    </w:p>
    <w:p>
      <w:r>
        <w:t>更多相关图书推荐：https://www.jiaokey.com</w:t>
      </w:r>
    </w:p>
    <w:p>
      <w:r>
        <w:t>郑川水著 其他作品：https://www.jiaokey.com/tag/郑川水著.html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关键词搜索：https://www.jiaokey.com/tag/锦绣衣带缀明珠  辽河流域城镇文化.html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