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冥冥天国苦追求  辽河流域宗教文化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冥冥天国苦追求  辽河流域宗教文化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本书出售、求购地址：https://www.jiaokey.com/book/detail/12157629.html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关键词搜索：https://www.jiaokey.com/tag/冥冥天国苦追求  辽河流域宗教文化.html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