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拨去烟尘见真容  辽河流域考古发现</w:t>
      </w:r>
    </w:p>
    <w:p>
      <w:r>
        <w:rPr>
          <w:rFonts w:ascii="宋体" w:hAnsi="宋体" w:eastAsia="宋体"/>
          <w:sz w:val="24"/>
        </w:rPr>
        <w:t>何贤武著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拨去烟尘见真容  辽河流域考古发现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何贤武著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本书出售、求购地址：https://www.jiaokey.com/book/detail/12157626.html</w:t>
      </w:r>
    </w:p>
    <w:p>
      <w:r>
        <w:t>更多相关图书推荐：https://www.jiaokey.com</w:t>
      </w:r>
    </w:p>
    <w:p>
      <w:r>
        <w:t>何贤武著 其他作品：https://www.jiaokey.com/tag/何贤武著.html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关键词搜索：https://www.jiaokey.com/tag/拨去烟尘见真容  辽河流域考古发现.html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