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书名：娘子关抗日烽火</w:t>
      </w:r>
    </w:p>
    <w:p>
      <w:r>
        <w:t>作者：段毅编著</w:t>
      </w:r>
    </w:p>
    <w:p>
      <w:r>
        <w:t>出版社：北京：方志出版社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娘子关抗日烽火 评论地址：https://www.jiaokey.com/book/detail/12157598.html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