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旧京述闻</w:t>
      </w:r>
    </w:p>
    <w:p>
      <w:r>
        <w:rPr>
          <w:rFonts w:ascii="宋体" w:hAnsi="宋体" w:eastAsia="宋体"/>
          <w:sz w:val="24"/>
        </w:rPr>
        <w:t>姜纬堂著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75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北京市(学科:地方志)北京市地方志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本书出售、求购地址：https://www.jiaokey.com/book/detail/12157581.html</w:t>
      </w:r>
    </w:p>
    <w:p>
      <w:r>
        <w:t>更多相关图书推荐：https://www.jiaokey.com</w:t>
      </w:r>
    </w:p>
    <w:p>
      <w:r>
        <w:t>姜纬堂著 其他作品：https://www.jiaokey.com/tag/姜纬堂著.html</w:t>
      </w:r>
    </w:p>
    <w:p>
      <w:r>
        <w:t>太原:山西人民出版社,2002.01 出版图书：https://www.jiaokey.com/tag/太原:山西人民出版社,2002.01.html</w:t>
      </w:r>
    </w:p>
    <w:p>
      <w:r>
        <w:t>关键词搜索：https://www.jiaokey.com/tag/北京市(学科:地方志)北京市地方志.html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