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书名：丹东鸭绿江口湿地国家级自然保护区综合科学考察集</w:t>
      </w:r>
    </w:p>
    <w:p>
      <w:r>
        <w:t>作者：严梅芳主编</w:t>
      </w:r>
    </w:p>
    <w:p>
      <w:r>
        <w:t>出版社：沈阳：辽宁大学出版社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丹东鸭绿江口湿地国家级自然保护区综合科学考察集 评论地址：https://www.jiaokey.com/book/detail/12157548.html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