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辽宁经济社会发展战略研究  辽宁省发展改革系统2006年度优秀研究成果集</w:t>
      </w:r>
    </w:p>
    <w:p>
      <w:r>
        <w:rPr>
          <w:rFonts w:ascii="宋体" w:hAnsi="宋体" w:eastAsia="宋体"/>
          <w:sz w:val="24"/>
        </w:rPr>
        <w:t>银温泉主编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辽宁经济社会发展战略研究  辽宁省发展改革系统2006年度优秀研究成果集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本书出售、求购地址：https://www.jiaokey.com/book/detail/12157545.html</w:t>
      </w:r>
    </w:p>
    <w:p>
      <w:r>
        <w:t>更多相关图书推荐：https://www.jiaokey.com</w:t>
      </w:r>
    </w:p>
    <w:p>
      <w:r>
        <w:t>银温泉主编 其他作品：https://www.jiaokey.com/tag/银温泉主编.html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关键词搜索：https://www.jiaokey.com/tag/辽宁经济社会发展战略研究  辽宁省发展改革系统2006年度优秀研究成果集.html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