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书名：火电厂自动化发展历史见证</w:t>
      </w:r>
    </w:p>
    <w:p>
      <w:r>
        <w:t>作者：李子连著</w:t>
      </w:r>
    </w:p>
    <w:p>
      <w:r>
        <w:t>出版社：中国电机工程学会过程自动化技术交流中心</w:t>
      </w:r>
    </w:p>
    <w:p>
      <w:r>
        <w:t>出版日期：2004.02</w:t>
      </w:r>
    </w:p>
    <w:p>
      <w:r>
        <w:t>总页数：253</w:t>
      </w:r>
    </w:p>
    <w:p>
      <w:r>
        <w:t>更多请访问教客网: www.jiaokey.com</w:t>
      </w:r>
    </w:p>
    <w:p>
      <w:r>
        <w:t>火电厂自动化发展历史见证 评论地址：https://www.jiaokey.com/book/detail/12157530.html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