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高频开关电源设计与应用实例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高频开关电源设计与应用实例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本书出售、求购地址：https://www.jiaokey.com/book/detail/12157487.html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关键词搜索：https://www.jiaokey.com/tag/高频开关电源设计与应用实例.html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