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书名：工厂电气设备</w:t>
      </w:r>
    </w:p>
    <w:p>
      <w:r>
        <w:t>作者：张方庆主编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工厂电气设备 评论地址：https://www.jiaokey.com/book/detail/12157476.html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