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特高压交流输电系统外绝缘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特高压交流输电系统外绝缘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本书出售、求购地址：https://www.jiaokey.com/book/detail/12157472.html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关键词搜索：https://www.jiaokey.com/tag/特高压交流输电系统外绝缘.html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