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单站无源定位跟踪技术</w:t>
      </w:r>
    </w:p>
    <w:p>
      <w:r>
        <w:rPr>
          <w:rFonts w:ascii="宋体" w:hAnsi="宋体" w:eastAsia="宋体"/>
          <w:sz w:val="24"/>
        </w:rPr>
        <w:t>孙仲康，郭福成编著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单站无源定位跟踪技术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孙仲康，郭福成编著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本书出售、求购地址：https://www.jiaokey.com/book/detail/12157452.html</w:t>
      </w:r>
    </w:p>
    <w:p>
      <w:r>
        <w:t>更多相关图书推荐：https://www.jiaokey.com</w:t>
      </w:r>
    </w:p>
    <w:p>
      <w:r>
        <w:t>孙仲康，郭福成编著 其他作品：https://www.jiaokey.com/tag/孙仲康，郭福成编著.html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关键词搜索：https://www.jiaokey.com/tag/单站无源定位跟踪技术.html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