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移动通信增值业务平台</w:t>
      </w:r>
    </w:p>
    <w:p>
      <w:r>
        <w:rPr>
          <w:rFonts w:ascii="宋体" w:hAnsi="宋体" w:eastAsia="宋体"/>
          <w:sz w:val="24"/>
        </w:rPr>
        <w:t>李正茂，童晓渝，蔡佶等编著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移动通信增值业务平台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李正茂，童晓渝，蔡佶等编著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本书出售、求购地址：https://www.jiaokey.com/book/detail/12157442.html</w:t>
      </w:r>
    </w:p>
    <w:p>
      <w:r>
        <w:t>更多相关图书推荐：https://www.jiaokey.com</w:t>
      </w:r>
    </w:p>
    <w:p>
      <w:r>
        <w:t>李正茂，童晓渝，蔡佶等编著 其他作品：https://www.jiaokey.com/tag/李正茂，童晓渝，蔡佶等编著.html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关键词搜索：https://www.jiaokey.com/tag/移动通信增值业务平台.html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