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火电厂煤质检测技术  第2版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火电厂煤质检测技术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本书出售、求购地址：https://www.jiaokey.com/book/detail/12157434.html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关键词搜索：https://www.jiaokey.com/tag/火电厂煤质检测技术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