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书名：电站汽轮机技术问答</w:t>
      </w:r>
    </w:p>
    <w:p>
      <w:r>
        <w:t>作者：孔庆元，王勇编著</w:t>
      </w:r>
    </w:p>
    <w:p>
      <w:r>
        <w:t>出版社：北京:中国石化出版社,2005.09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电站汽轮机技术问答 评论地址：https://www.jiaokey.com/book/detail/12157430.html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