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机械通用零部件优选手册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机械通用零部件优选手册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本书出售、求购地址：https://www.jiaokey.com/book/detail/12157412.html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关键词搜索：https://www.jiaokey.com/tag/机械通用零部件优选手册.html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