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汽轮机的叶片制造装置及动平衡</w:t>
      </w:r>
    </w:p>
    <w:p>
      <w:r>
        <w:rPr>
          <w:rFonts w:ascii="宋体" w:hAnsi="宋体" w:eastAsia="宋体"/>
          <w:sz w:val="24"/>
        </w:rPr>
        <w:t>杨定安撰；工业技术通讯编委会编辑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汽轮机的叶片制造装置及动平衡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杨定安撰；工业技术通讯编委会编辑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本书出售、求购地址：https://www.jiaokey.com/book/detail/12157366.html</w:t>
      </w:r>
    </w:p>
    <w:p>
      <w:r>
        <w:t>更多相关图书推荐：https://www.jiaokey.com</w:t>
      </w:r>
    </w:p>
    <w:p>
      <w:r>
        <w:t>杨定安撰；工业技术通讯编委会编辑 其他作品：https://www.jiaokey.com/tag/杨定安撰；工业技术通讯编委会编辑.html</w:t>
      </w:r>
    </w:p>
    <w:p>
      <w:r>
        <w:t>科学技术出版社 出版图书：https://www.jiaokey.com/tag/科学技术出版社.html</w:t>
      </w:r>
    </w:p>
    <w:p>
      <w:r>
        <w:t>关键词搜索：https://www.jiaokey.com/tag/汽轮机的叶片制造装置及动平衡.html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