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直流输电</w:t>
      </w:r>
    </w:p>
    <w:p>
      <w:r>
        <w:rPr>
          <w:rFonts w:ascii="宋体" w:hAnsi="宋体" w:eastAsia="宋体"/>
          <w:sz w:val="24"/>
        </w:rPr>
        <w:t>（苏）柴尔凡念吉斯（Я.М.Червоненкис）著；倪保珊译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直流输电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（苏）柴尔凡念吉斯（Я.М.Червоненкис）著；倪保珊译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本书出售、求购地址：https://www.jiaokey.com/book/detail/12157363.html</w:t>
      </w:r>
    </w:p>
    <w:p>
      <w:r>
        <w:t>更多相关图书推荐：https://www.jiaokey.com</w:t>
      </w:r>
    </w:p>
    <w:p>
      <w:r>
        <w:t>（苏）柴尔凡念吉斯（Я.М.Червоненкис）著；倪保珊译 其他作品：https://www.jiaokey.com/tag/（苏）柴尔凡念吉斯（Я.М.Червоненкис）著；倪保珊译.html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关键词搜索：https://www.jiaokey.com/tag/直流输电.html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