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书名：采矿机械零件镀铬复新法</w:t>
      </w:r>
    </w:p>
    <w:p>
      <w:r>
        <w:t>作者：（苏）西蒙诺夫（А.Л.Симонов）著；赵枫译</w:t>
      </w:r>
    </w:p>
    <w:p>
      <w:r>
        <w:t>出版社：北京：燃料工业出版社</w:t>
      </w:r>
    </w:p>
    <w:p>
      <w:r>
        <w:t>出版日期：1954.11</w:t>
      </w:r>
    </w:p>
    <w:p>
      <w:r>
        <w:t>总页数：54</w:t>
      </w:r>
    </w:p>
    <w:p>
      <w:r>
        <w:t>更多请访问教客网: www.jiaokey.com</w:t>
      </w:r>
    </w:p>
    <w:p>
      <w:r>
        <w:t>采矿机械零件镀铬复新法 评论地址：https://www.jiaokey.com/book/detail/12157318.html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