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共享软件工具箱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共享软件工具箱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本书出售、求购地址：https://www.jiaokey.com/book/detail/12157259.html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关键词搜索：https://www.jiaokey.com/tag/共享软件工具箱.html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