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书名：国际私法学</w:t>
      </w:r>
    </w:p>
    <w:p>
      <w:r>
        <w:t>作者：余先予主编</w:t>
      </w:r>
    </w:p>
    <w:p>
      <w:r>
        <w:t>出版社：杭州:杭州大学出版社,1992.12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国际私法学 评论地址：https://www.jiaokey.com/book/detail/12157208.html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