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雷锋(学科: 传记) 人物-传记(地点: 中国 年代: 当代) 传记-人物(地点: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本书出售、求购地址：https://www.jiaokey.com/book/detail/12157163.html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关键词搜索：https://www.jiaokey.com/tag/雷锋(学科: 传记) 人物-传记(地点: 中国 年代: 当代) 传记-人物(地点: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