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教育部留学服务中心、英国高等教育文凭项目入学指南</w:t>
      </w:r>
    </w:p>
    <w:p>
      <w:r>
        <w:rPr>
          <w:rFonts w:ascii="宋体" w:hAnsi="宋体" w:eastAsia="宋体"/>
          <w:sz w:val="24"/>
        </w:rPr>
        <w:t>教育部留学服务中心，英国高等教育项目引进推广办公室编写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教育部留学服务中心、英国高等教育文凭项目入学指南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教育部留学服务中心，英国高等教育项目引进推广办公室编写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本书出售、求购地址：https://www.jiaokey.com/book/detail/12157133.html</w:t>
      </w:r>
    </w:p>
    <w:p>
      <w:r>
        <w:t>更多相关图书推荐：https://www.jiaokey.com</w:t>
      </w:r>
    </w:p>
    <w:p>
      <w:r>
        <w:t>教育部留学服务中心，英国高等教育项目引进推广办公室编写 其他作品：https://www.jiaokey.com/tag/教育部留学服务中心，英国高等教育项目引进推广办公室编写.html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关键词搜索：https://www.jiaokey.com/tag/教育部留学服务中心、英国高等教育文凭项目入学指南.html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