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世界文学名著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世界文学名著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本书出售、求购地址：https://www.jiaokey.com/book/detail/12157093.html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长沙:湖南文艺出版社,1993.12 出版图书：https://www.jiaokey.com/tag/长沙:湖南文艺出版社,1993.12.html</w:t>
      </w:r>
    </w:p>
    <w:p>
      <w:r>
        <w:t>关键词搜索：https://www.jiaokey.com/tag/苔丝  世界文学名著.html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