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室内设计前沿作品  家居装饰卷</w:t>
      </w:r>
    </w:p>
    <w:p>
      <w:r>
        <w:rPr>
          <w:rFonts w:ascii="宋体" w:hAnsi="宋体" w:eastAsia="宋体"/>
          <w:sz w:val="24"/>
        </w:rPr>
        <w:t>何文祥主编；深圳市装饰协会编著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室内设计前沿作品  家居装饰卷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何文祥主编；深圳市装饰协会编著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本书出售、求购地址：https://www.jiaokey.com/book/detail/12157060.html</w:t>
      </w:r>
    </w:p>
    <w:p>
      <w:r>
        <w:t>更多相关图书推荐：https://www.jiaokey.com</w:t>
      </w:r>
    </w:p>
    <w:p>
      <w:r>
        <w:t>何文祥主编；深圳市装饰协会编著 其他作品：https://www.jiaokey.com/tag/何文祥主编；深圳市装饰协会编著.html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关键词搜索：https://www.jiaokey.com/tag/室内设计前沿作品  家居装饰卷.html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