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书名：文明大厦的基石  材料科学与社会</w:t>
      </w:r>
    </w:p>
    <w:p>
      <w:r>
        <w:t>作者：郑茂盛等编著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文明大厦的基石  材料科学与社会 评论地址：https://www.jiaokey.com/book/detail/12157030.html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