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化工电气和化工仪表  第2版</w:t>
      </w:r>
    </w:p>
    <w:p>
      <w:r>
        <w:rPr>
          <w:rFonts w:ascii="宋体" w:hAnsi="宋体" w:eastAsia="宋体"/>
          <w:sz w:val="24"/>
        </w:rPr>
        <w:t>李守忠，陈云明，冯立坤等编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化工电气和化工仪表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李守忠，陈云明，冯立坤等编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本书出售、求购地址：https://www.jiaokey.com/book/detail/12157011.html</w:t>
      </w:r>
    </w:p>
    <w:p>
      <w:r>
        <w:t>更多相关图书推荐：https://www.jiaokey.com</w:t>
      </w:r>
    </w:p>
    <w:p>
      <w:r>
        <w:t>李守忠，陈云明，冯立坤等编 其他作品：https://www.jiaokey.com/tag/李守忠，陈云明，冯立坤等编.html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关键词搜索：https://www.jiaokey.com/tag/化工电气和化工仪表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