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书名：现代化养鸡讲义</w:t>
      </w:r>
    </w:p>
    <w:p>
      <w:r>
        <w:t>作者：单崇浩，朱元照，金光钧等著</w:t>
      </w:r>
    </w:p>
    <w:p>
      <w:r>
        <w:t>出版社：北京市昌平畜禽技术咨询服务公司</w:t>
      </w:r>
    </w:p>
    <w:p>
      <w:r>
        <w:t>出版日期：1983.10</w:t>
      </w:r>
    </w:p>
    <w:p>
      <w:r>
        <w:t>总页数：456</w:t>
      </w:r>
    </w:p>
    <w:p>
      <w:r>
        <w:t>更多请访问教客网: www.jiaokey.com</w:t>
      </w:r>
    </w:p>
    <w:p>
      <w:r>
        <w:t>现代化养鸡讲义 评论地址：https://www.jiaokey.com/book/detail/12156953.html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