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书名：快乐家教方案  女生葛竞成长历程</w:t>
      </w:r>
    </w:p>
    <w:p>
      <w:r>
        <w:t>作者：孙玉芹，葛冰著</w:t>
      </w:r>
    </w:p>
    <w:p>
      <w:r>
        <w:t>出版社：南宁：接力出版社</w:t>
      </w:r>
    </w:p>
    <w:p>
      <w:r>
        <w:t>出版日期：2002.01</w:t>
      </w:r>
    </w:p>
    <w:p>
      <w:r>
        <w:t>总页数：343</w:t>
      </w:r>
    </w:p>
    <w:p>
      <w:r>
        <w:t>更多请访问教客网: www.jiaokey.com</w:t>
      </w:r>
    </w:p>
    <w:p>
      <w:r>
        <w:t>快乐家教方案  女生葛竞成长历程 评论地址：https://www.jiaokey.com/book/detail/12156917.html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