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书名：农畜繁殖学</w:t>
      </w:r>
    </w:p>
    <w:p>
      <w:r>
        <w:t>作者：（美）哈弗士（Hafej，E.S.E.）主编；许怀让等译</w:t>
      </w:r>
    </w:p>
    <w:p>
      <w:r>
        <w:t>出版社：北京：科学技术文献出版社；重庆分社</w:t>
      </w:r>
    </w:p>
    <w:p>
      <w:r>
        <w:t>出版日期：1982.11</w:t>
      </w:r>
    </w:p>
    <w:p>
      <w:r>
        <w:t>总页数：764</w:t>
      </w:r>
    </w:p>
    <w:p>
      <w:r>
        <w:t>更多请访问教客网: www.jiaokey.com</w:t>
      </w:r>
    </w:p>
    <w:p>
      <w:r>
        <w:t>农畜繁殖学 评论地址：https://www.jiaokey.com/book/detail/12156838.html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