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经济特禽养殖技术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经济特禽养殖技术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本书出售、求购地址：https://www.jiaokey.com/book/detail/12156826.html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关键词搜索：https://www.jiaokey.com/tag/经济特禽养殖技术.html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