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书名：四季流行花卉</w:t>
      </w:r>
    </w:p>
    <w:p>
      <w:r>
        <w:t>作者：庞长民，张莹，杨玉秀等编著</w:t>
      </w:r>
    </w:p>
    <w:p>
      <w:r>
        <w:t>出版社：西安：陕西科学技术出版社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四季流行花卉 评论地址：https://www.jiaokey.com/book/detail/12156781.html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