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  蜘蛛和其他陆生节肢动物</w:t>
      </w:r>
    </w:p>
    <w:p>
      <w:r>
        <w:rPr>
          <w:rFonts w:ascii="宋体" w:hAnsi="宋体" w:eastAsia="宋体"/>
          <w:sz w:val="24"/>
        </w:rPr>
        <w:t>（英）乔治·C.麦加文（George C.McGavin）著；王琛柱译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  蜘蛛和其他陆生节肢动物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（英）乔治·C.麦加文（George C.McGavin）著；王琛柱译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本书出售、求购地址：https://www.jiaokey.com/book/detail/12156755.html</w:t>
      </w:r>
    </w:p>
    <w:p>
      <w:r>
        <w:t>更多相关图书推荐：https://www.jiaokey.com</w:t>
      </w:r>
    </w:p>
    <w:p>
      <w:r>
        <w:t>（英）乔治·C.麦加文（George C.McGavin）著；王琛柱译 其他作品：https://www.jiaokey.com/tag/（英）乔治·C.麦加文（George C.McGavin）著；王琛柱译.html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关键词搜索：https://www.jiaokey.com/tag/昆虫  蜘蛛和其他陆生节肢动物.html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