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2  石工  爆破工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2  石工  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本书出售、求购地址：https://www.jiaokey.com/book/detail/12156728.html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2  石工  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