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书名：民众大舞台  风俗世情</w:t>
      </w:r>
    </w:p>
    <w:p>
      <w:r>
        <w:t>作者：詹灿辉，丁尧清编著</w:t>
      </w:r>
    </w:p>
    <w:p>
      <w:r>
        <w:t>出版社：海口：海南出版社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民众大舞台  风俗世情 评论地址：https://www.jiaokey.com/book/detail/12156692.html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