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第三只眼睛看史记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本书出售、求购地址：https://www.jiaokey.com/book/detail/12156691.html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关键词搜索：https://www.jiaokey.com/tag/第三只眼睛看史记.html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