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自爱·自律·自护·自卫  中小学生自我保护须知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自爱·自律·自护·自卫  中小学生自我保护须知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安全教育) 小学生(学科: 安全教育)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本书出售、求购地址：https://www.jiaokey.com/book/detail/12156686.html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关键词搜索：https://www.jiaokey.com/tag/中学生(学科: 安全教育) 小学生(学科: 安全教育).html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